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D" w:rsidRDefault="0023177D" w:rsidP="0023177D">
      <w:pPr>
        <w:pStyle w:val="Kop1"/>
        <w:rPr>
          <w:sz w:val="32"/>
          <w:szCs w:val="32"/>
        </w:rPr>
      </w:pPr>
      <w:r w:rsidRPr="00F02EAD">
        <w:rPr>
          <w:sz w:val="32"/>
          <w:szCs w:val="32"/>
        </w:rPr>
        <w:t xml:space="preserve">Motie </w:t>
      </w:r>
      <w:r w:rsidR="003A61E6">
        <w:rPr>
          <w:sz w:val="32"/>
          <w:szCs w:val="32"/>
        </w:rPr>
        <w:t>Actueel</w:t>
      </w:r>
    </w:p>
    <w:p w:rsidR="00DD7B66" w:rsidRDefault="00DD7B66" w:rsidP="00DD7B66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726315">
        <w:rPr>
          <w:rFonts w:cs="Arial"/>
          <w:bCs/>
          <w:sz w:val="24"/>
          <w:szCs w:val="24"/>
        </w:rPr>
        <w:t xml:space="preserve">De raad van de gemeente Tilburg  in vergadering bijeen op </w:t>
      </w:r>
      <w:sdt>
        <w:sdtPr>
          <w:rPr>
            <w:rStyle w:val="Stijl1"/>
          </w:rPr>
          <w:alias w:val="datum raadsvergadering"/>
          <w:tag w:val="datum raadsvergadering"/>
          <w:id w:val="107167155"/>
          <w:placeholder>
            <w:docPart w:val="D45B6F777E9849CF9DFCC408A8784D1F"/>
          </w:placeholder>
          <w:date w:fullDate="2016-02-01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cs="Arial"/>
            <w:bCs/>
            <w:sz w:val="22"/>
            <w:szCs w:val="24"/>
          </w:rPr>
        </w:sdtEndPr>
        <w:sdtContent>
          <w:r w:rsidR="003A61E6">
            <w:rPr>
              <w:rStyle w:val="Stijl1"/>
            </w:rPr>
            <w:t>maandag 1 februari 2016</w:t>
          </w:r>
        </w:sdtContent>
      </w:sdt>
    </w:p>
    <w:p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 w:rsidRPr="00037548">
        <w:rPr>
          <w:rFonts w:cs="Arial"/>
          <w:b/>
          <w:bCs/>
          <w:sz w:val="24"/>
          <w:szCs w:val="24"/>
        </w:rPr>
        <w:t>Titel:</w:t>
      </w:r>
      <w:r>
        <w:rPr>
          <w:rFonts w:cs="Arial"/>
          <w:b/>
          <w:bCs/>
          <w:sz w:val="24"/>
          <w:szCs w:val="24"/>
        </w:rPr>
        <w:t xml:space="preserve"> </w:t>
      </w:r>
      <w:r w:rsidR="003A61E6">
        <w:rPr>
          <w:rFonts w:cs="Arial"/>
          <w:b/>
          <w:bCs/>
          <w:sz w:val="24"/>
          <w:szCs w:val="24"/>
        </w:rPr>
        <w:t xml:space="preserve">voortzetting levenswerk </w:t>
      </w:r>
      <w:r w:rsidR="003A61E6">
        <w:rPr>
          <w:rStyle w:val="Stijl6"/>
        </w:rPr>
        <w:t>Gerrit Poels</w:t>
      </w:r>
    </w:p>
    <w:p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 xml:space="preserve">Thema:  </w:t>
      </w:r>
      <w:sdt>
        <w:sdtPr>
          <w:rPr>
            <w:rStyle w:val="Stijl7"/>
          </w:rPr>
          <w:alias w:val="Themacommissie"/>
          <w:tag w:val="Themacommissie"/>
          <w:id w:val="544883857"/>
          <w:placeholder>
            <w:docPart w:val="0A9D707B0E404724AD703A7563F49EDB"/>
          </w:placeholder>
          <w:dropDownList>
            <w:listItem w:value="Kies een item."/>
            <w:listItem w:displayText="Sociale Stijging" w:value="Sociale Stijging"/>
            <w:listItem w:displayText="Vestigingsklimaat" w:value="Vestigingsklimaat"/>
            <w:listItem w:displayText="Bestuur" w:value="Bestuur"/>
            <w:listItem w:displayText="Leefbaarheid" w:value="Leefbaarheid"/>
          </w:dropDownList>
        </w:sdtPr>
        <w:sdtEndPr>
          <w:rPr>
            <w:rStyle w:val="Standaardalinea-lettertype"/>
            <w:rFonts w:cs="Arial"/>
            <w:b w:val="0"/>
            <w:bCs/>
            <w:sz w:val="22"/>
            <w:szCs w:val="17"/>
          </w:rPr>
        </w:sdtEndPr>
        <w:sdtContent>
          <w:r w:rsidR="003A61E6">
            <w:rPr>
              <w:rStyle w:val="Stijl7"/>
            </w:rPr>
            <w:t>Sociale Stijging</w:t>
          </w:r>
        </w:sdtContent>
      </w:sdt>
    </w:p>
    <w:p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Constateert dat:</w:t>
      </w:r>
    </w:p>
    <w:p w:rsidR="003A61E6" w:rsidRPr="00A95BD7" w:rsidRDefault="003A61E6" w:rsidP="003A61E6">
      <w:pPr>
        <w:pStyle w:val="Tekstblok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2"/>
        </w:rPr>
      </w:pPr>
      <w:r w:rsidRPr="00A95BD7">
        <w:rPr>
          <w:rFonts w:asciiTheme="minorHAnsi" w:hAnsiTheme="minorHAnsi"/>
          <w:sz w:val="22"/>
        </w:rPr>
        <w:t>Dat Gerrit Poels zijn levenswerk wil overdragen aan pleegdochter Hulya;</w:t>
      </w:r>
    </w:p>
    <w:p w:rsidR="003A61E6" w:rsidRPr="00A95BD7" w:rsidRDefault="003A61E6" w:rsidP="003A61E6">
      <w:pPr>
        <w:pStyle w:val="Tekstblok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2"/>
        </w:rPr>
      </w:pPr>
      <w:r w:rsidRPr="00A95BD7">
        <w:rPr>
          <w:rFonts w:asciiTheme="minorHAnsi" w:hAnsiTheme="minorHAnsi"/>
          <w:sz w:val="22"/>
        </w:rPr>
        <w:t>Hiervoor het pand van de ´Pollepel´ zeer geschikt is voor: keukentafelgesprekken, een gaarkeuken, uitdelen van brood en verstrekken van goederen;</w:t>
      </w:r>
    </w:p>
    <w:p w:rsidR="003A61E6" w:rsidRPr="00A95BD7" w:rsidRDefault="003A61E6" w:rsidP="003A61E6">
      <w:pPr>
        <w:pStyle w:val="Tekstblok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2"/>
        </w:rPr>
      </w:pPr>
      <w:r w:rsidRPr="00A95BD7">
        <w:rPr>
          <w:rFonts w:asciiTheme="minorHAnsi" w:hAnsiTheme="minorHAnsi"/>
          <w:sz w:val="22"/>
        </w:rPr>
        <w:t>Gerrit Poels en zijn familie de vraag hebben neergelegd om dit pand</w:t>
      </w:r>
      <w:r w:rsidR="000B6474">
        <w:rPr>
          <w:rFonts w:asciiTheme="minorHAnsi" w:hAnsiTheme="minorHAnsi"/>
          <w:sz w:val="22"/>
        </w:rPr>
        <w:t>,</w:t>
      </w:r>
      <w:r w:rsidRPr="00A95BD7">
        <w:rPr>
          <w:rFonts w:asciiTheme="minorHAnsi" w:hAnsiTheme="minorHAnsi"/>
          <w:sz w:val="22"/>
        </w:rPr>
        <w:t xml:space="preserve"> </w:t>
      </w:r>
      <w:r w:rsidR="000B6474">
        <w:rPr>
          <w:rFonts w:asciiTheme="minorHAnsi" w:hAnsiTheme="minorHAnsi"/>
          <w:sz w:val="22"/>
        </w:rPr>
        <w:t>‘</w:t>
      </w:r>
      <w:r w:rsidRPr="00A95BD7">
        <w:rPr>
          <w:rFonts w:asciiTheme="minorHAnsi" w:hAnsiTheme="minorHAnsi"/>
          <w:sz w:val="22"/>
        </w:rPr>
        <w:t>om niet</w:t>
      </w:r>
      <w:r w:rsidR="000B6474">
        <w:rPr>
          <w:rFonts w:asciiTheme="minorHAnsi" w:hAnsiTheme="minorHAnsi"/>
          <w:sz w:val="22"/>
        </w:rPr>
        <w:t>’</w:t>
      </w:r>
      <w:r w:rsidRPr="00A95BD7">
        <w:rPr>
          <w:rFonts w:asciiTheme="minorHAnsi" w:hAnsiTheme="minorHAnsi"/>
          <w:sz w:val="22"/>
        </w:rPr>
        <w:t xml:space="preserve"> te mogen gebruiken;</w:t>
      </w:r>
    </w:p>
    <w:p w:rsidR="003A61E6" w:rsidRPr="00167631" w:rsidRDefault="003A61E6" w:rsidP="00167631">
      <w:pPr>
        <w:pStyle w:val="Tekstblok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sz w:val="22"/>
        </w:rPr>
      </w:pPr>
      <w:r w:rsidRPr="00A95BD7">
        <w:rPr>
          <w:rFonts w:asciiTheme="minorHAnsi" w:hAnsiTheme="minorHAnsi"/>
          <w:color w:val="000000"/>
          <w:sz w:val="22"/>
        </w:rPr>
        <w:t>Wethouder Kokke beloofd heeft uiterlijk medio februari 2016 met een antwoord te komen.</w:t>
      </w:r>
    </w:p>
    <w:p w:rsidR="0023177D" w:rsidRPr="003A61E6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Cs/>
          <w:szCs w:val="17"/>
        </w:rPr>
      </w:pPr>
      <w:r>
        <w:rPr>
          <w:rFonts w:cs="Arial"/>
          <w:b/>
          <w:bCs/>
          <w:szCs w:val="17"/>
        </w:rPr>
        <w:t>Overwegende dat:</w:t>
      </w:r>
    </w:p>
    <w:p w:rsidR="003A61E6" w:rsidRDefault="003A61E6" w:rsidP="003A61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bCs/>
          <w:szCs w:val="17"/>
        </w:rPr>
      </w:pPr>
      <w:r>
        <w:rPr>
          <w:rFonts w:cs="Arial"/>
          <w:bCs/>
          <w:szCs w:val="17"/>
        </w:rPr>
        <w:t>Gerrit Poels steeds ouder wordt en moeilijker zijn ‘volkje’ kan voeden;</w:t>
      </w:r>
    </w:p>
    <w:p w:rsidR="0023177D" w:rsidRDefault="003A61E6" w:rsidP="003A61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bCs/>
          <w:szCs w:val="17"/>
        </w:rPr>
      </w:pPr>
      <w:r>
        <w:rPr>
          <w:rFonts w:cs="Arial"/>
          <w:bCs/>
          <w:szCs w:val="17"/>
        </w:rPr>
        <w:t xml:space="preserve">De werkzaamheden van de familie </w:t>
      </w:r>
      <w:r w:rsidR="000555CE">
        <w:rPr>
          <w:rFonts w:cs="Arial"/>
          <w:bCs/>
          <w:szCs w:val="17"/>
        </w:rPr>
        <w:t>van belang</w:t>
      </w:r>
      <w:r>
        <w:rPr>
          <w:rFonts w:cs="Arial"/>
          <w:bCs/>
          <w:szCs w:val="17"/>
        </w:rPr>
        <w:t xml:space="preserve"> zijn om hen die weinig tot niets hebben te ondersteunen;</w:t>
      </w:r>
    </w:p>
    <w:p w:rsidR="003A61E6" w:rsidRPr="003A61E6" w:rsidRDefault="003A61E6" w:rsidP="003A61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bCs/>
          <w:szCs w:val="17"/>
        </w:rPr>
      </w:pPr>
      <w:r>
        <w:rPr>
          <w:rFonts w:cs="Arial"/>
          <w:bCs/>
          <w:szCs w:val="17"/>
        </w:rPr>
        <w:t>Tilburg als sociale stad dit burgerinitiatief</w:t>
      </w:r>
      <w:r w:rsidR="00A95BD7">
        <w:rPr>
          <w:rFonts w:cs="Arial"/>
          <w:bCs/>
          <w:szCs w:val="17"/>
        </w:rPr>
        <w:t>,</w:t>
      </w:r>
      <w:r w:rsidR="00A95BD7" w:rsidRPr="00A95BD7">
        <w:rPr>
          <w:rFonts w:cs="Arial"/>
          <w:bCs/>
          <w:szCs w:val="17"/>
        </w:rPr>
        <w:t xml:space="preserve"> </w:t>
      </w:r>
      <w:r w:rsidR="00A95BD7">
        <w:rPr>
          <w:rFonts w:cs="Arial"/>
          <w:bCs/>
          <w:szCs w:val="17"/>
        </w:rPr>
        <w:t>waar mogelijk,</w:t>
      </w:r>
      <w:r>
        <w:rPr>
          <w:rFonts w:cs="Arial"/>
          <w:bCs/>
          <w:szCs w:val="17"/>
        </w:rPr>
        <w:t xml:space="preserve"> zou moeten steunen </w:t>
      </w:r>
    </w:p>
    <w:p w:rsidR="0023177D" w:rsidRDefault="00A95BD7" w:rsidP="0023177D">
      <w:pPr>
        <w:autoSpaceDE w:val="0"/>
        <w:autoSpaceDN w:val="0"/>
        <w:adjustRightInd w:val="0"/>
        <w:spacing w:line="240" w:lineRule="auto"/>
        <w:rPr>
          <w:rFonts w:cs="Arial"/>
          <w:bCs/>
          <w:i/>
          <w:szCs w:val="17"/>
        </w:rPr>
      </w:pPr>
      <w:r>
        <w:rPr>
          <w:rFonts w:cs="Arial"/>
          <w:b/>
          <w:bCs/>
          <w:szCs w:val="17"/>
        </w:rPr>
        <w:t>verzoekt het college om</w:t>
      </w:r>
      <w:r w:rsidR="0023177D">
        <w:rPr>
          <w:rFonts w:cs="Arial"/>
          <w:b/>
          <w:bCs/>
          <w:szCs w:val="17"/>
        </w:rPr>
        <w:t xml:space="preserve"> </w:t>
      </w:r>
    </w:p>
    <w:p w:rsidR="00A95BD7" w:rsidRDefault="00A95BD7" w:rsidP="00A95BD7">
      <w:pPr>
        <w:pStyle w:val="Tekstblok"/>
        <w:numPr>
          <w:ilvl w:val="0"/>
          <w:numId w:val="3"/>
        </w:numPr>
        <w:rPr>
          <w:rFonts w:asciiTheme="minorHAnsi" w:hAnsiTheme="minorHAnsi"/>
          <w:sz w:val="22"/>
        </w:rPr>
      </w:pPr>
      <w:r w:rsidRPr="00A95BD7">
        <w:rPr>
          <w:rFonts w:asciiTheme="minorHAnsi" w:hAnsiTheme="minorHAnsi"/>
          <w:sz w:val="22"/>
        </w:rPr>
        <w:t>Dit initiatief positief tegemoet te treden</w:t>
      </w:r>
      <w:r>
        <w:rPr>
          <w:rFonts w:asciiTheme="minorHAnsi" w:hAnsiTheme="minorHAnsi"/>
          <w:sz w:val="22"/>
        </w:rPr>
        <w:t xml:space="preserve"> en de haalbaarheid te onderzoeken</w:t>
      </w:r>
      <w:r w:rsidRPr="00A95BD7">
        <w:rPr>
          <w:rFonts w:asciiTheme="minorHAnsi" w:hAnsiTheme="minorHAnsi"/>
          <w:sz w:val="22"/>
        </w:rPr>
        <w:t xml:space="preserve">; </w:t>
      </w:r>
    </w:p>
    <w:p w:rsidR="000555CE" w:rsidRPr="000555CE" w:rsidRDefault="000555CE" w:rsidP="00A95BD7">
      <w:pPr>
        <w:pStyle w:val="Tekstblok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555CE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Hierbij ook te kijken naar een mogelijke samenwerking </w:t>
      </w:r>
      <w:r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met andere partijen in de stad;</w:t>
      </w:r>
    </w:p>
    <w:p w:rsidR="003A61E6" w:rsidRPr="00A95BD7" w:rsidRDefault="003A61E6" w:rsidP="00A95BD7">
      <w:pPr>
        <w:pStyle w:val="Tekstblok"/>
        <w:numPr>
          <w:ilvl w:val="0"/>
          <w:numId w:val="3"/>
        </w:numPr>
        <w:rPr>
          <w:rFonts w:asciiTheme="minorHAnsi" w:hAnsiTheme="minorHAnsi"/>
          <w:sz w:val="22"/>
        </w:rPr>
      </w:pPr>
      <w:r w:rsidRPr="00A95BD7">
        <w:rPr>
          <w:rFonts w:asciiTheme="minorHAnsi" w:hAnsiTheme="minorHAnsi"/>
          <w:sz w:val="22"/>
        </w:rPr>
        <w:t>De Raad te informeren</w:t>
      </w:r>
      <w:r w:rsidR="00A95BD7">
        <w:rPr>
          <w:rFonts w:asciiTheme="minorHAnsi" w:hAnsiTheme="minorHAnsi"/>
          <w:sz w:val="22"/>
        </w:rPr>
        <w:t xml:space="preserve"> over</w:t>
      </w:r>
      <w:r w:rsidRPr="00A95BD7">
        <w:rPr>
          <w:rFonts w:asciiTheme="minorHAnsi" w:hAnsiTheme="minorHAnsi"/>
          <w:sz w:val="22"/>
        </w:rPr>
        <w:t xml:space="preserve"> de </w:t>
      </w:r>
      <w:r w:rsidR="00A95BD7">
        <w:rPr>
          <w:rFonts w:asciiTheme="minorHAnsi" w:hAnsiTheme="minorHAnsi"/>
          <w:sz w:val="22"/>
        </w:rPr>
        <w:t>(</w:t>
      </w:r>
      <w:r w:rsidRPr="00A95BD7">
        <w:rPr>
          <w:rFonts w:asciiTheme="minorHAnsi" w:hAnsiTheme="minorHAnsi"/>
          <w:sz w:val="22"/>
        </w:rPr>
        <w:t>financiële</w:t>
      </w:r>
      <w:r w:rsidR="00A95BD7">
        <w:rPr>
          <w:rFonts w:asciiTheme="minorHAnsi" w:hAnsiTheme="minorHAnsi"/>
          <w:sz w:val="22"/>
        </w:rPr>
        <w:t>-)</w:t>
      </w:r>
      <w:r w:rsidRPr="00A95BD7">
        <w:rPr>
          <w:rFonts w:asciiTheme="minorHAnsi" w:hAnsiTheme="minorHAnsi"/>
          <w:sz w:val="22"/>
        </w:rPr>
        <w:t xml:space="preserve"> haalbaarheid van dit plan</w:t>
      </w:r>
      <w:r w:rsidR="00A95BD7">
        <w:rPr>
          <w:rFonts w:asciiTheme="minorHAnsi" w:hAnsiTheme="minorHAnsi"/>
          <w:sz w:val="22"/>
        </w:rPr>
        <w:t xml:space="preserve"> en mogelijkheden die er zijn om dit te realiseren</w:t>
      </w:r>
      <w:r w:rsidR="00A95BD7" w:rsidRPr="00A95BD7">
        <w:rPr>
          <w:rFonts w:asciiTheme="minorHAnsi" w:hAnsiTheme="minorHAnsi"/>
          <w:sz w:val="22"/>
        </w:rPr>
        <w:t>;</w:t>
      </w:r>
    </w:p>
    <w:p w:rsidR="0023177D" w:rsidRPr="00A95BD7" w:rsidRDefault="003A61E6" w:rsidP="00A95BD7">
      <w:pPr>
        <w:pStyle w:val="Lijstalinea"/>
        <w:numPr>
          <w:ilvl w:val="0"/>
          <w:numId w:val="3"/>
        </w:numPr>
        <w:rPr>
          <w:rFonts w:cs="Arial"/>
          <w:bCs/>
          <w:szCs w:val="24"/>
        </w:rPr>
      </w:pPr>
      <w:r w:rsidRPr="00A95BD7">
        <w:rPr>
          <w:szCs w:val="24"/>
        </w:rPr>
        <w:t>De raad op de hoogte te houden van de ontwikkelingen</w:t>
      </w:r>
      <w:r w:rsidR="00A95BD7" w:rsidRPr="00A95BD7">
        <w:rPr>
          <w:szCs w:val="24"/>
        </w:rPr>
        <w:t>.</w:t>
      </w:r>
    </w:p>
    <w:p w:rsidR="0023177D" w:rsidRPr="00A95BD7" w:rsidRDefault="0023177D" w:rsidP="0023177D">
      <w:pPr>
        <w:autoSpaceDE w:val="0"/>
        <w:autoSpaceDN w:val="0"/>
        <w:adjustRightInd w:val="0"/>
        <w:spacing w:line="240" w:lineRule="auto"/>
        <w:rPr>
          <w:rFonts w:cs="Arial"/>
          <w:bCs/>
          <w:szCs w:val="17"/>
        </w:rPr>
      </w:pPr>
      <w:r w:rsidRPr="00A95BD7">
        <w:rPr>
          <w:rFonts w:cs="Arial"/>
          <w:bCs/>
          <w:szCs w:val="17"/>
        </w:rPr>
        <w:t xml:space="preserve">En gaat over tot de orde van de dag. </w:t>
      </w:r>
    </w:p>
    <w:p w:rsidR="0023177D" w:rsidRDefault="0023177D" w:rsidP="0023177D">
      <w:pPr>
        <w:rPr>
          <w:rFonts w:cs="Arial"/>
          <w:b/>
          <w:iCs/>
          <w:szCs w:val="17"/>
        </w:rPr>
      </w:pPr>
      <w:r w:rsidRPr="002B10C5">
        <w:rPr>
          <w:rFonts w:cs="Arial"/>
          <w:b/>
          <w:iCs/>
          <w:szCs w:val="17"/>
        </w:rPr>
        <w:t xml:space="preserve"> </w:t>
      </w:r>
      <w:r>
        <w:rPr>
          <w:rFonts w:cs="Arial"/>
          <w:b/>
          <w:iCs/>
          <w:szCs w:val="17"/>
        </w:rPr>
        <w:t xml:space="preserve">Namens </w:t>
      </w:r>
    </w:p>
    <w:p w:rsidR="0023177D" w:rsidRDefault="000555CE" w:rsidP="0023177D">
      <w:pPr>
        <w:rPr>
          <w:rStyle w:val="Stijl15"/>
        </w:rPr>
      </w:pPr>
      <w:r>
        <w:rPr>
          <w:rStyle w:val="Stijl15"/>
        </w:rPr>
        <w:t>SP:</w:t>
      </w:r>
      <w:r w:rsidR="00167631">
        <w:rPr>
          <w:rStyle w:val="Stijl15"/>
        </w:rPr>
        <w:t xml:space="preserve"> Frá</w:t>
      </w:r>
      <w:r w:rsidR="00A95BD7">
        <w:rPr>
          <w:rStyle w:val="Stijl15"/>
        </w:rPr>
        <w:t>ncy van Iersel</w:t>
      </w:r>
    </w:p>
    <w:p w:rsidR="000555CE" w:rsidRDefault="000555CE" w:rsidP="000555CE">
      <w:pPr>
        <w:rPr>
          <w:rFonts w:cs="Arial"/>
          <w:b/>
          <w:iCs/>
          <w:szCs w:val="17"/>
        </w:rPr>
      </w:pPr>
      <w:r>
        <w:rPr>
          <w:rStyle w:val="Stijl15"/>
        </w:rPr>
        <w:t>LST: Hans Smolders</w:t>
      </w:r>
      <w:bookmarkStart w:id="0" w:name="_GoBack"/>
      <w:bookmarkEnd w:id="0"/>
    </w:p>
    <w:p w:rsidR="000555CE" w:rsidRDefault="000555CE" w:rsidP="000555CE">
      <w:pPr>
        <w:rPr>
          <w:rStyle w:val="Stijl15"/>
        </w:rPr>
      </w:pPr>
      <w:r>
        <w:rPr>
          <w:rStyle w:val="Stijl15"/>
        </w:rPr>
        <w:t>CDA: Marti de Brouwer</w:t>
      </w:r>
    </w:p>
    <w:p w:rsidR="000555CE" w:rsidRDefault="00167631" w:rsidP="0023177D">
      <w:pPr>
        <w:rPr>
          <w:rStyle w:val="Stijl15"/>
        </w:rPr>
      </w:pPr>
      <w:r>
        <w:rPr>
          <w:rStyle w:val="Stijl15"/>
        </w:rPr>
        <w:t>GroenLinks: Joris Bengevoord</w:t>
      </w:r>
    </w:p>
    <w:p w:rsidR="00167631" w:rsidRDefault="00F55591" w:rsidP="0023177D">
      <w:pPr>
        <w:rPr>
          <w:rStyle w:val="Stijl15"/>
        </w:rPr>
      </w:pPr>
      <w:r>
        <w:rPr>
          <w:rStyle w:val="Stijl15"/>
        </w:rPr>
        <w:t>PvdA: Auke Blaauwbroek</w:t>
      </w:r>
    </w:p>
    <w:p w:rsidR="00167631" w:rsidRDefault="00167631" w:rsidP="0023177D">
      <w:pPr>
        <w:rPr>
          <w:rStyle w:val="Stijl15"/>
        </w:rPr>
      </w:pPr>
      <w:r>
        <w:rPr>
          <w:rStyle w:val="Stijl15"/>
        </w:rPr>
        <w:t>Voor Tilburg: Linda Oerlemans</w:t>
      </w:r>
    </w:p>
    <w:p w:rsidR="00167631" w:rsidRDefault="00167631" w:rsidP="0023177D">
      <w:pPr>
        <w:rPr>
          <w:rStyle w:val="Stijl15"/>
        </w:rPr>
      </w:pPr>
      <w:r>
        <w:rPr>
          <w:rStyle w:val="Stijl15"/>
        </w:rPr>
        <w:t xml:space="preserve">Lokaal Tilburg: Frans van </w:t>
      </w:r>
      <w:commentRangeStart w:id="1"/>
      <w:r>
        <w:rPr>
          <w:rStyle w:val="Stijl15"/>
        </w:rPr>
        <w:t>Aarle</w:t>
      </w:r>
      <w:commentRangeEnd w:id="1"/>
      <w:r>
        <w:rPr>
          <w:rStyle w:val="Verwijzingopmerking"/>
        </w:rPr>
        <w:commentReference w:id="1"/>
      </w:r>
    </w:p>
    <w:p w:rsidR="00167631" w:rsidRDefault="00167631" w:rsidP="0023177D">
      <w:pPr>
        <w:rPr>
          <w:rStyle w:val="Stijl15"/>
        </w:rPr>
      </w:pPr>
    </w:p>
    <w:p w:rsidR="00F91A8A" w:rsidRPr="00BA1B56" w:rsidRDefault="00F91A8A" w:rsidP="00BA1B56"/>
    <w:sectPr w:rsidR="00F91A8A" w:rsidRPr="00BA1B56" w:rsidSect="006A4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Fráncy van Iersel" w:date="2016-01-24T18:55:00Z" w:initials="FvI">
    <w:p w:rsidR="00167631" w:rsidRDefault="00167631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0DF3B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65" w:rsidRDefault="00351D65" w:rsidP="00F91A8A">
      <w:pPr>
        <w:spacing w:line="240" w:lineRule="auto"/>
      </w:pPr>
      <w:r>
        <w:separator/>
      </w:r>
    </w:p>
  </w:endnote>
  <w:endnote w:type="continuationSeparator" w:id="0">
    <w:p w:rsidR="00351D65" w:rsidRDefault="00351D65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8A" w:rsidRDefault="00F91A8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8A" w:rsidRDefault="00F91A8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8A" w:rsidRDefault="00F91A8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65" w:rsidRDefault="00351D65" w:rsidP="00F91A8A">
      <w:pPr>
        <w:spacing w:line="240" w:lineRule="auto"/>
      </w:pPr>
      <w:r>
        <w:separator/>
      </w:r>
    </w:p>
  </w:footnote>
  <w:footnote w:type="continuationSeparator" w:id="0">
    <w:p w:rsidR="00351D65" w:rsidRDefault="00351D65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8A" w:rsidRDefault="00F91A8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8A" w:rsidRDefault="00F91A8A" w:rsidP="00F91A8A">
    <w:pPr>
      <w:pStyle w:val="Voet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8A" w:rsidRDefault="00F91A8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540"/>
    <w:multiLevelType w:val="multilevel"/>
    <w:tmpl w:val="817CE3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FA07FE4"/>
    <w:multiLevelType w:val="multilevel"/>
    <w:tmpl w:val="817CE3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653D0F64"/>
    <w:multiLevelType w:val="multilevel"/>
    <w:tmpl w:val="817CE3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áncy van Iersel">
    <w15:presenceInfo w15:providerId="Windows Live" w15:userId="b33028d6369703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77D"/>
    <w:rsid w:val="000173BD"/>
    <w:rsid w:val="000555CE"/>
    <w:rsid w:val="000B6474"/>
    <w:rsid w:val="000E27D1"/>
    <w:rsid w:val="00144F73"/>
    <w:rsid w:val="00167631"/>
    <w:rsid w:val="00183BFF"/>
    <w:rsid w:val="00186254"/>
    <w:rsid w:val="0023177D"/>
    <w:rsid w:val="00351D65"/>
    <w:rsid w:val="003A61E6"/>
    <w:rsid w:val="005355A5"/>
    <w:rsid w:val="0063599E"/>
    <w:rsid w:val="006934DF"/>
    <w:rsid w:val="006A4528"/>
    <w:rsid w:val="00747D8B"/>
    <w:rsid w:val="007810AF"/>
    <w:rsid w:val="007D034A"/>
    <w:rsid w:val="00A9425F"/>
    <w:rsid w:val="00A95BD7"/>
    <w:rsid w:val="00B17498"/>
    <w:rsid w:val="00B62A02"/>
    <w:rsid w:val="00B778C2"/>
    <w:rsid w:val="00BA1B56"/>
    <w:rsid w:val="00C23951"/>
    <w:rsid w:val="00C4694D"/>
    <w:rsid w:val="00C6642D"/>
    <w:rsid w:val="00C6647B"/>
    <w:rsid w:val="00DD7B66"/>
    <w:rsid w:val="00F55591"/>
    <w:rsid w:val="00F9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177D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91A8A"/>
    <w:pPr>
      <w:keepNext/>
      <w:keepLines/>
      <w:spacing w:after="240" w:line="240" w:lineRule="atLeast"/>
      <w:outlineLvl w:val="0"/>
    </w:pPr>
    <w:rPr>
      <w:rFonts w:eastAsiaTheme="majorEastAsia" w:cstheme="majorBidi"/>
      <w:b/>
      <w:bCs/>
      <w:sz w:val="30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 w:line="240" w:lineRule="atLeast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spacing w:after="0" w:line="240" w:lineRule="atLeast"/>
      <w:outlineLvl w:val="2"/>
    </w:pPr>
    <w:rPr>
      <w:rFonts w:eastAsiaTheme="majorEastAsia" w:cstheme="majorBidi"/>
      <w:bCs/>
      <w:i/>
      <w:sz w:val="20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spacing w:after="0" w:line="240" w:lineRule="atLeast"/>
      <w:outlineLvl w:val="3"/>
    </w:pPr>
    <w:rPr>
      <w:rFonts w:eastAsiaTheme="majorEastAsia" w:cstheme="majorBidi"/>
      <w:b/>
      <w:bCs/>
      <w:iCs/>
      <w:sz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23177D"/>
    <w:rPr>
      <w:color w:val="808080"/>
    </w:rPr>
  </w:style>
  <w:style w:type="character" w:customStyle="1" w:styleId="Stijl6">
    <w:name w:val="Stijl6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7">
    <w:name w:val="Stijl7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23177D"/>
  </w:style>
  <w:style w:type="character" w:customStyle="1" w:styleId="Stijl15">
    <w:name w:val="Stijl15"/>
    <w:basedOn w:val="Standaardalinea-lettertype"/>
    <w:uiPriority w:val="1"/>
    <w:rsid w:val="0023177D"/>
  </w:style>
  <w:style w:type="paragraph" w:styleId="Ballontekst">
    <w:name w:val="Balloon Text"/>
    <w:basedOn w:val="Standaard"/>
    <w:link w:val="BallontekstChar"/>
    <w:uiPriority w:val="99"/>
    <w:semiHidden/>
    <w:unhideWhenUsed/>
    <w:rsid w:val="0023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77D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Stijl1">
    <w:name w:val="Stijl1"/>
    <w:basedOn w:val="Standaardalinea-lettertype"/>
    <w:uiPriority w:val="1"/>
    <w:rsid w:val="00DD7B66"/>
    <w:rPr>
      <w:rFonts w:asciiTheme="minorHAnsi" w:hAnsiTheme="minorHAnsi"/>
      <w:sz w:val="24"/>
    </w:rPr>
  </w:style>
  <w:style w:type="paragraph" w:customStyle="1" w:styleId="Tekstblok">
    <w:name w:val="Tekstblok"/>
    <w:basedOn w:val="Standaard"/>
    <w:rsid w:val="003A61E6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Lijstalinea">
    <w:name w:val="List Paragraph"/>
    <w:basedOn w:val="Standaard"/>
    <w:uiPriority w:val="34"/>
    <w:qFormat/>
    <w:rsid w:val="003A61E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676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76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7631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76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7631"/>
    <w:rPr>
      <w:rFonts w:eastAsiaTheme="minorEastAsia"/>
      <w:b/>
      <w:bCs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D707B0E404724AD703A7563F49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7048E-9B60-4C39-A7D2-3A06C2D0FD96}"/>
      </w:docPartPr>
      <w:docPartBody>
        <w:p w:rsidR="00E672B8" w:rsidRDefault="00E672B8" w:rsidP="00E672B8">
          <w:pPr>
            <w:pStyle w:val="0A9D707B0E404724AD703A7563F49EDB2"/>
          </w:pPr>
          <w:r w:rsidRPr="00AC4631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lik hier om een thema te kiezen</w:t>
          </w:r>
        </w:p>
      </w:docPartBody>
    </w:docPart>
    <w:docPart>
      <w:docPartPr>
        <w:name w:val="D45B6F777E9849CF9DFCC408A8784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45BB4-E53A-4E53-993D-65D26EF20ADE}"/>
      </w:docPartPr>
      <w:docPartBody>
        <w:p w:rsidR="005D3645" w:rsidRDefault="00E672B8" w:rsidP="00E672B8">
          <w:pPr>
            <w:pStyle w:val="D45B6F777E9849CF9DFCC408A8784D1F1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1D2D"/>
    <w:rsid w:val="00012AAE"/>
    <w:rsid w:val="002D1D2D"/>
    <w:rsid w:val="004D6CD9"/>
    <w:rsid w:val="005D3645"/>
    <w:rsid w:val="00B017E3"/>
    <w:rsid w:val="00BD286D"/>
    <w:rsid w:val="00D73136"/>
    <w:rsid w:val="00E6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2A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72B8"/>
    <w:rPr>
      <w:color w:val="808080"/>
    </w:rPr>
  </w:style>
  <w:style w:type="paragraph" w:customStyle="1" w:styleId="2373634B9D88460B8B709D976B51C18F">
    <w:name w:val="2373634B9D88460B8B709D976B51C18F"/>
    <w:rsid w:val="002D1D2D"/>
  </w:style>
  <w:style w:type="paragraph" w:customStyle="1" w:styleId="0A9D707B0E404724AD703A7563F49EDB">
    <w:name w:val="0A9D707B0E404724AD703A7563F49EDB"/>
    <w:rsid w:val="002D1D2D"/>
  </w:style>
  <w:style w:type="paragraph" w:customStyle="1" w:styleId="E9798D7F36E14337B8F2A95C4742FDC0">
    <w:name w:val="E9798D7F36E14337B8F2A95C4742FDC0"/>
    <w:rsid w:val="002D1D2D"/>
  </w:style>
  <w:style w:type="paragraph" w:customStyle="1" w:styleId="25BE17CFAD2D4C499716E3787645D2A0">
    <w:name w:val="25BE17CFAD2D4C499716E3787645D2A0"/>
    <w:rsid w:val="002D1D2D"/>
  </w:style>
  <w:style w:type="paragraph" w:customStyle="1" w:styleId="D3BE8B9427384EADB6153A5E14FC42BB">
    <w:name w:val="D3BE8B9427384EADB6153A5E14FC42BB"/>
    <w:rsid w:val="002D1D2D"/>
  </w:style>
  <w:style w:type="paragraph" w:customStyle="1" w:styleId="955563B7F9AE46CAA062D212C2FE3921">
    <w:name w:val="955563B7F9AE46CAA062D212C2FE3921"/>
    <w:rsid w:val="002D1D2D"/>
  </w:style>
  <w:style w:type="paragraph" w:customStyle="1" w:styleId="2373634B9D88460B8B709D976B51C18F1">
    <w:name w:val="2373634B9D88460B8B709D976B51C18F1"/>
    <w:rsid w:val="00E672B8"/>
  </w:style>
  <w:style w:type="paragraph" w:customStyle="1" w:styleId="0A9D707B0E404724AD703A7563F49EDB1">
    <w:name w:val="0A9D707B0E404724AD703A7563F49EDB1"/>
    <w:rsid w:val="00E672B8"/>
  </w:style>
  <w:style w:type="paragraph" w:customStyle="1" w:styleId="E9798D7F36E14337B8F2A95C4742FDC01">
    <w:name w:val="E9798D7F36E14337B8F2A95C4742FDC01"/>
    <w:rsid w:val="00E672B8"/>
  </w:style>
  <w:style w:type="paragraph" w:customStyle="1" w:styleId="25BE17CFAD2D4C499716E3787645D2A01">
    <w:name w:val="25BE17CFAD2D4C499716E3787645D2A01"/>
    <w:rsid w:val="00E672B8"/>
  </w:style>
  <w:style w:type="paragraph" w:customStyle="1" w:styleId="D3BE8B9427384EADB6153A5E14FC42BB1">
    <w:name w:val="D3BE8B9427384EADB6153A5E14FC42BB1"/>
    <w:rsid w:val="00E672B8"/>
  </w:style>
  <w:style w:type="paragraph" w:customStyle="1" w:styleId="955563B7F9AE46CAA062D212C2FE39211">
    <w:name w:val="955563B7F9AE46CAA062D212C2FE39211"/>
    <w:rsid w:val="00E672B8"/>
  </w:style>
  <w:style w:type="paragraph" w:customStyle="1" w:styleId="D45B6F777E9849CF9DFCC408A8784D1F">
    <w:name w:val="D45B6F777E9849CF9DFCC408A8784D1F"/>
    <w:rsid w:val="00E672B8"/>
  </w:style>
  <w:style w:type="paragraph" w:customStyle="1" w:styleId="E36DDA8EF4D44003A9F69F820BCB6F1F">
    <w:name w:val="E36DDA8EF4D44003A9F69F820BCB6F1F"/>
    <w:rsid w:val="00E672B8"/>
  </w:style>
  <w:style w:type="paragraph" w:customStyle="1" w:styleId="D45B6F777E9849CF9DFCC408A8784D1F1">
    <w:name w:val="D45B6F777E9849CF9DFCC408A8784D1F1"/>
    <w:rsid w:val="00E672B8"/>
  </w:style>
  <w:style w:type="paragraph" w:customStyle="1" w:styleId="E36DDA8EF4D44003A9F69F820BCB6F1F1">
    <w:name w:val="E36DDA8EF4D44003A9F69F820BCB6F1F1"/>
    <w:rsid w:val="00E672B8"/>
  </w:style>
  <w:style w:type="paragraph" w:customStyle="1" w:styleId="2373634B9D88460B8B709D976B51C18F2">
    <w:name w:val="2373634B9D88460B8B709D976B51C18F2"/>
    <w:rsid w:val="00E672B8"/>
  </w:style>
  <w:style w:type="paragraph" w:customStyle="1" w:styleId="0A9D707B0E404724AD703A7563F49EDB2">
    <w:name w:val="0A9D707B0E404724AD703A7563F49EDB2"/>
    <w:rsid w:val="00E672B8"/>
  </w:style>
  <w:style w:type="paragraph" w:customStyle="1" w:styleId="E9798D7F36E14337B8F2A95C4742FDC02">
    <w:name w:val="E9798D7F36E14337B8F2A95C4742FDC02"/>
    <w:rsid w:val="00E672B8"/>
  </w:style>
  <w:style w:type="paragraph" w:customStyle="1" w:styleId="25BE17CFAD2D4C499716E3787645D2A02">
    <w:name w:val="25BE17CFAD2D4C499716E3787645D2A02"/>
    <w:rsid w:val="00E672B8"/>
  </w:style>
  <w:style w:type="paragraph" w:customStyle="1" w:styleId="D3BE8B9427384EADB6153A5E14FC42BB2">
    <w:name w:val="D3BE8B9427384EADB6153A5E14FC42BB2"/>
    <w:rsid w:val="00E672B8"/>
  </w:style>
  <w:style w:type="paragraph" w:customStyle="1" w:styleId="955563B7F9AE46CAA062D212C2FE39212">
    <w:name w:val="955563B7F9AE46CAA062D212C2FE39212"/>
    <w:rsid w:val="00E672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Berkel, Marion van</dc:creator>
  <cp:lastModifiedBy>Bob Jansen</cp:lastModifiedBy>
  <cp:revision>2</cp:revision>
  <dcterms:created xsi:type="dcterms:W3CDTF">2017-05-11T08:37:00Z</dcterms:created>
  <dcterms:modified xsi:type="dcterms:W3CDTF">2017-05-11T08:37:00Z</dcterms:modified>
</cp:coreProperties>
</file>